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540"/>
      </w:tblGrid>
      <w:tr w:rsidR="00FC616B" w14:paraId="1C9A63A0" w14:textId="77777777">
        <w:trPr>
          <w:jc w:val="center"/>
        </w:trPr>
        <w:tc>
          <w:tcPr>
            <w:tcW w:w="10540" w:type="dxa"/>
            <w:shd w:val="clear" w:color="auto" w:fill="99C7B6"/>
          </w:tcPr>
          <w:p w14:paraId="01F7DB08" w14:textId="77777777" w:rsidR="00FC616B" w:rsidRDefault="00FC616B"/>
        </w:tc>
      </w:tr>
    </w:tbl>
    <w:p w14:paraId="69ECC0EC" w14:textId="06A48E40" w:rsidR="00FC616B" w:rsidRDefault="00FC616B"/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5270"/>
        <w:gridCol w:w="5270"/>
      </w:tblGrid>
      <w:tr w:rsidR="00FC616B" w14:paraId="0BF91A4C" w14:textId="77777777">
        <w:trPr>
          <w:jc w:val="center"/>
        </w:trPr>
        <w:tc>
          <w:tcPr>
            <w:tcW w:w="5270" w:type="dxa"/>
            <w:shd w:val="clear" w:color="auto" w:fill="2D3A3F"/>
          </w:tcPr>
          <w:p w14:paraId="3AB21FBC" w14:textId="3747CE55" w:rsidR="00FC616B" w:rsidRDefault="00FC616B"/>
          <w:p w14:paraId="5E784EC1" w14:textId="75B7256E" w:rsidR="00FC616B" w:rsidRDefault="00000000">
            <w:pPr>
              <w:jc w:val="center"/>
            </w:pPr>
            <w:r>
              <w:rPr>
                <w:b/>
                <w:color w:val="FFFFFF"/>
                <w:sz w:val="20"/>
              </w:rPr>
              <w:t>INSIRA SUA FOTO (3x4)</w:t>
            </w:r>
          </w:p>
          <w:p w14:paraId="48722BB0" w14:textId="7C3D0A6A" w:rsidR="00FC616B" w:rsidRDefault="00000000">
            <w:r>
              <w:rPr>
                <w:b/>
                <w:color w:val="FFFFFF"/>
                <w:sz w:val="20"/>
              </w:rPr>
              <w:t>CONTATO</w:t>
            </w:r>
          </w:p>
          <w:p w14:paraId="5F02D627" w14:textId="77777777" w:rsidR="00FC616B" w:rsidRDefault="00000000">
            <w:r>
              <w:rPr>
                <w:color w:val="FFFFFF"/>
                <w:sz w:val="18"/>
              </w:rPr>
              <w:t>📧 [E-MAIL]</w:t>
            </w:r>
          </w:p>
          <w:p w14:paraId="0ADE807F" w14:textId="77777777" w:rsidR="00FC616B" w:rsidRDefault="00000000">
            <w:r>
              <w:rPr>
                <w:color w:val="FFFFFF"/>
                <w:sz w:val="18"/>
              </w:rPr>
              <w:t>📱 [TELEFONE]</w:t>
            </w:r>
          </w:p>
          <w:p w14:paraId="14F431F3" w14:textId="77777777" w:rsidR="00FC616B" w:rsidRDefault="00000000">
            <w:r>
              <w:rPr>
                <w:color w:val="FFFFFF"/>
                <w:sz w:val="18"/>
              </w:rPr>
              <w:t>📍 [CIDADE/UF]</w:t>
            </w:r>
          </w:p>
          <w:p w14:paraId="772CF863" w14:textId="77777777" w:rsidR="00FC616B" w:rsidRDefault="00000000">
            <w:r>
              <w:rPr>
                <w:color w:val="FFFFFF"/>
                <w:sz w:val="18"/>
              </w:rPr>
              <w:t>🔗 [LINKEDIN/PORTFÓLIO]</w:t>
            </w:r>
          </w:p>
          <w:p w14:paraId="1341E840" w14:textId="77777777" w:rsidR="00FC616B" w:rsidRDefault="00000000">
            <w:r>
              <w:rPr>
                <w:b/>
                <w:color w:val="FFFFFF"/>
                <w:sz w:val="20"/>
              </w:rPr>
              <w:t>FORMAÇÃO ACADÊMICA</w:t>
            </w:r>
          </w:p>
          <w:p w14:paraId="6277A382" w14:textId="77777777" w:rsidR="00FC616B" w:rsidRDefault="00000000">
            <w:r>
              <w:rPr>
                <w:color w:val="FFFFFF"/>
                <w:sz w:val="18"/>
              </w:rPr>
              <w:t>[CURSO] — [INSTITUIÇÃO]</w:t>
            </w:r>
          </w:p>
          <w:p w14:paraId="22C89E46" w14:textId="77777777" w:rsidR="00FC616B" w:rsidRDefault="00000000">
            <w:r>
              <w:rPr>
                <w:color w:val="FFFFFF"/>
                <w:sz w:val="18"/>
              </w:rPr>
              <w:t>[INÍCIO] – [TÉRMINO ou 'Atual']</w:t>
            </w:r>
          </w:p>
          <w:p w14:paraId="056CBA6D" w14:textId="77777777" w:rsidR="00FC616B" w:rsidRDefault="00FC616B"/>
          <w:p w14:paraId="373896A7" w14:textId="77777777" w:rsidR="00FC616B" w:rsidRDefault="00000000">
            <w:r>
              <w:rPr>
                <w:color w:val="FFFFFF"/>
                <w:sz w:val="18"/>
              </w:rPr>
              <w:t>[OUTRA FORMAÇÃO] — [INSTITUIÇÃO]</w:t>
            </w:r>
          </w:p>
          <w:p w14:paraId="10F86135" w14:textId="77777777" w:rsidR="00FC616B" w:rsidRDefault="00000000">
            <w:r>
              <w:rPr>
                <w:color w:val="FFFFFF"/>
                <w:sz w:val="18"/>
              </w:rPr>
              <w:t>[INÍCIO] – [TÉRMINO]</w:t>
            </w:r>
          </w:p>
          <w:p w14:paraId="23B5EE3F" w14:textId="77777777" w:rsidR="00FC616B" w:rsidRDefault="00000000">
            <w:r>
              <w:rPr>
                <w:b/>
                <w:color w:val="FFFFFF"/>
                <w:sz w:val="20"/>
              </w:rPr>
              <w:t>IDIOMAS</w:t>
            </w:r>
          </w:p>
          <w:p w14:paraId="15819F03" w14:textId="77777777" w:rsidR="00FC616B" w:rsidRDefault="00000000">
            <w:r>
              <w:rPr>
                <w:color w:val="FFFFFF"/>
                <w:sz w:val="18"/>
              </w:rPr>
              <w:t>[IDIOMA] — [NÍVEL]</w:t>
            </w:r>
          </w:p>
          <w:p w14:paraId="28BDEB71" w14:textId="77777777" w:rsidR="00FC616B" w:rsidRDefault="00000000">
            <w:r>
              <w:rPr>
                <w:color w:val="FFFFFF"/>
                <w:sz w:val="18"/>
              </w:rPr>
              <w:t>[IDIOMA] — [NÍVEL]</w:t>
            </w:r>
          </w:p>
        </w:tc>
        <w:tc>
          <w:tcPr>
            <w:tcW w:w="5270" w:type="dxa"/>
          </w:tcPr>
          <w:p w14:paraId="18FE0E1E" w14:textId="77777777" w:rsidR="00FC616B" w:rsidRDefault="00FC616B"/>
          <w:p w14:paraId="657053FC" w14:textId="77777777" w:rsidR="00FC616B" w:rsidRDefault="00000000">
            <w:r>
              <w:rPr>
                <w:b/>
                <w:sz w:val="44"/>
              </w:rPr>
              <w:t>[NOME COMPLETO]</w:t>
            </w:r>
          </w:p>
          <w:p w14:paraId="2152E881" w14:textId="77777777" w:rsidR="00FC616B" w:rsidRDefault="00000000">
            <w:r>
              <w:t>____________________________________________________________</w:t>
            </w:r>
          </w:p>
          <w:p w14:paraId="04AE5D4E" w14:textId="77777777" w:rsidR="00FC616B" w:rsidRDefault="00000000">
            <w:r>
              <w:rPr>
                <w:b/>
              </w:rPr>
              <w:t>RESUMO PROFISSIONAL</w:t>
            </w:r>
          </w:p>
          <w:p w14:paraId="5D806B44" w14:textId="2F193D9E" w:rsidR="00FC616B" w:rsidRPr="00513EB9" w:rsidRDefault="00000000">
            <w:pPr>
              <w:rPr>
                <w:color w:val="1E2930"/>
              </w:rPr>
            </w:pPr>
            <w:r>
              <w:rPr>
                <w:color w:val="1E2930"/>
              </w:rPr>
              <w:t xml:space="preserve">[Escreva um resumo de 3–5 linhas destacando sua área, experiências-chave e resultados. Ex.: 'Profissional de ... com experiência em ... </w:t>
            </w:r>
            <w:proofErr w:type="spellStart"/>
            <w:r>
              <w:rPr>
                <w:color w:val="1E2930"/>
              </w:rPr>
              <w:t>focado</w:t>
            </w:r>
            <w:proofErr w:type="spellEnd"/>
            <w:r>
              <w:rPr>
                <w:color w:val="1E2930"/>
              </w:rPr>
              <w:t xml:space="preserve"> </w:t>
            </w:r>
            <w:proofErr w:type="spellStart"/>
            <w:r>
              <w:rPr>
                <w:color w:val="1E2930"/>
              </w:rPr>
              <w:t>em</w:t>
            </w:r>
            <w:proofErr w:type="spellEnd"/>
            <w:r>
              <w:rPr>
                <w:color w:val="1E2930"/>
              </w:rPr>
              <w:t xml:space="preserve"> ...']</w:t>
            </w:r>
            <w:r w:rsidR="00513EB9">
              <w:rPr>
                <w:color w:val="1E2930"/>
              </w:rPr>
              <w:br/>
            </w:r>
            <w:r>
              <w:t>_________________________________________________</w:t>
            </w:r>
          </w:p>
          <w:p w14:paraId="229FF861" w14:textId="77777777" w:rsidR="00FC616B" w:rsidRDefault="00000000">
            <w:r>
              <w:rPr>
                <w:b/>
              </w:rPr>
              <w:t>HISTÓRICO PROFISSIONAL</w:t>
            </w:r>
          </w:p>
          <w:p w14:paraId="6E08718F" w14:textId="77777777" w:rsidR="00FC616B" w:rsidRDefault="00000000">
            <w:r>
              <w:rPr>
                <w:sz w:val="18"/>
              </w:rPr>
              <w:t>[MÊS/ANO INÍCIO] – [MÊS/ANO FIM ou 'Atual'] • [CIDADE/UF]</w:t>
            </w:r>
          </w:p>
          <w:p w14:paraId="54F9705C" w14:textId="77777777" w:rsidR="00FC616B" w:rsidRDefault="00000000">
            <w:r>
              <w:rPr>
                <w:b/>
                <w:sz w:val="20"/>
              </w:rPr>
              <w:t>[CARGO] — [EMPRESA/ORGANIZAÇÃO]</w:t>
            </w:r>
          </w:p>
          <w:p w14:paraId="00586B8B" w14:textId="77777777" w:rsidR="00FC616B" w:rsidRDefault="00000000">
            <w:pPr>
              <w:pStyle w:val="Commarcadores"/>
            </w:pPr>
            <w:r>
              <w:rPr>
                <w:color w:val="1E2930"/>
                <w:sz w:val="20"/>
              </w:rPr>
              <w:t>[Resultado/Responsabilidade — use verbos fortes e números: ex.: 'Implantei X e reduzi Y em Z%']</w:t>
            </w:r>
          </w:p>
          <w:p w14:paraId="5B22591C" w14:textId="77777777" w:rsidR="00FC616B" w:rsidRDefault="00000000">
            <w:pPr>
              <w:pStyle w:val="Commarcadores"/>
            </w:pPr>
            <w:r>
              <w:rPr>
                <w:color w:val="1E2930"/>
                <w:sz w:val="20"/>
              </w:rPr>
              <w:t>[Resultado/Responsabilidade — use verbos fortes e números: ex.: 'Implantei X e reduzi Y em Z%']</w:t>
            </w:r>
          </w:p>
          <w:p w14:paraId="4FC1680E" w14:textId="77777777" w:rsidR="00FC616B" w:rsidRDefault="00000000">
            <w:pPr>
              <w:pStyle w:val="Commarcadores"/>
            </w:pPr>
            <w:r>
              <w:rPr>
                <w:color w:val="1E2930"/>
                <w:sz w:val="20"/>
              </w:rPr>
              <w:t>[Resultado/Responsabilidade — use verbos fortes e números: ex.: 'Implantei X e reduzi Y em Z%']</w:t>
            </w:r>
          </w:p>
          <w:p w14:paraId="49C1C3FE" w14:textId="77777777" w:rsidR="00FC616B" w:rsidRDefault="00000000">
            <w:pPr>
              <w:pStyle w:val="Commarcadores"/>
            </w:pPr>
            <w:r>
              <w:rPr>
                <w:color w:val="1E2930"/>
                <w:sz w:val="20"/>
              </w:rPr>
              <w:t>[Resultado/Responsabilidade — use verbos fortes e números: ex.: 'Implantei X e reduzi Y em Z%']</w:t>
            </w:r>
          </w:p>
          <w:p w14:paraId="2988B81F" w14:textId="77777777" w:rsidR="00FC616B" w:rsidRDefault="00000000">
            <w:r>
              <w:rPr>
                <w:sz w:val="18"/>
              </w:rPr>
              <w:t>[MÊS/ANO INÍCIO] – [MÊS/ANO FIM ou 'Atual'] • [CIDADE/UF]</w:t>
            </w:r>
          </w:p>
          <w:p w14:paraId="7D0C56B9" w14:textId="77777777" w:rsidR="00FC616B" w:rsidRDefault="00000000">
            <w:r>
              <w:rPr>
                <w:b/>
                <w:sz w:val="20"/>
              </w:rPr>
              <w:t>[CARGO] — [EMPRESA/ORGANIZAÇÃO]</w:t>
            </w:r>
          </w:p>
          <w:p w14:paraId="5D67F2C3" w14:textId="77777777" w:rsidR="00FC616B" w:rsidRDefault="00000000">
            <w:pPr>
              <w:pStyle w:val="Commarcadores"/>
            </w:pPr>
            <w:r>
              <w:rPr>
                <w:color w:val="1E2930"/>
                <w:sz w:val="20"/>
              </w:rPr>
              <w:t>[Resultado/Responsabilidade — use verbos fortes e números: ex.: 'Implantei X e reduzi Y em Z%']</w:t>
            </w:r>
          </w:p>
          <w:p w14:paraId="77D910E8" w14:textId="77777777" w:rsidR="00FC616B" w:rsidRDefault="00000000">
            <w:pPr>
              <w:pStyle w:val="Commarcadores"/>
            </w:pPr>
            <w:r>
              <w:rPr>
                <w:color w:val="1E2930"/>
                <w:sz w:val="20"/>
              </w:rPr>
              <w:t>[Resultado/Responsabilidade — use verbos fortes e números: ex.: 'Implantei X e reduzi Y em Z%']</w:t>
            </w:r>
          </w:p>
          <w:p w14:paraId="5D6A8DF7" w14:textId="77777777" w:rsidR="00FC616B" w:rsidRDefault="00000000">
            <w:pPr>
              <w:pStyle w:val="Commarcadores"/>
            </w:pPr>
            <w:r>
              <w:rPr>
                <w:color w:val="1E2930"/>
                <w:sz w:val="20"/>
              </w:rPr>
              <w:t>[Resultado/Responsabilidade — use verbos fortes e números: ex.: 'Implantei X e reduzi Y em Z%']</w:t>
            </w:r>
          </w:p>
          <w:p w14:paraId="5BD515F8" w14:textId="77777777" w:rsidR="00FC616B" w:rsidRDefault="00000000">
            <w:pPr>
              <w:pStyle w:val="Commarcadores"/>
            </w:pPr>
            <w:r>
              <w:rPr>
                <w:color w:val="1E2930"/>
                <w:sz w:val="20"/>
              </w:rPr>
              <w:t>[Resultado/Responsabilidade — use verbos fortes e números: ex.: 'Implantei X e reduzi Y em Z%']</w:t>
            </w:r>
          </w:p>
          <w:p w14:paraId="18B8B1C0" w14:textId="77777777" w:rsidR="00FC616B" w:rsidRDefault="00000000">
            <w:r>
              <w:t>____________________________________________________________</w:t>
            </w:r>
          </w:p>
          <w:p w14:paraId="0087C063" w14:textId="77777777" w:rsidR="00FC616B" w:rsidRDefault="00000000">
            <w:r>
              <w:rPr>
                <w:b/>
              </w:rPr>
              <w:t>COMPETÊNCIAS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2527"/>
              <w:gridCol w:w="2527"/>
            </w:tblGrid>
            <w:tr w:rsidR="00FC616B" w14:paraId="043F0689" w14:textId="77777777">
              <w:tc>
                <w:tcPr>
                  <w:tcW w:w="2635" w:type="dxa"/>
                </w:tcPr>
                <w:p w14:paraId="72EC3AD4" w14:textId="77777777" w:rsidR="00FC616B" w:rsidRDefault="00000000">
                  <w:r>
                    <w:rPr>
                      <w:color w:val="1E2930"/>
                      <w:sz w:val="20"/>
                    </w:rPr>
                    <w:t>• [Competência 1]</w:t>
                  </w:r>
                </w:p>
              </w:tc>
              <w:tc>
                <w:tcPr>
                  <w:tcW w:w="2635" w:type="dxa"/>
                </w:tcPr>
                <w:p w14:paraId="6B99BEF1" w14:textId="77777777" w:rsidR="00FC616B" w:rsidRDefault="00000000">
                  <w:r>
                    <w:rPr>
                      <w:color w:val="1E2930"/>
                      <w:sz w:val="20"/>
                    </w:rPr>
                    <w:t>• [Competência 2]</w:t>
                  </w:r>
                </w:p>
              </w:tc>
            </w:tr>
            <w:tr w:rsidR="00FC616B" w14:paraId="2B6EF12F" w14:textId="77777777">
              <w:tc>
                <w:tcPr>
                  <w:tcW w:w="2635" w:type="dxa"/>
                </w:tcPr>
                <w:p w14:paraId="00EA674D" w14:textId="77777777" w:rsidR="00FC616B" w:rsidRDefault="00000000">
                  <w:r>
                    <w:rPr>
                      <w:color w:val="1E2930"/>
                      <w:sz w:val="20"/>
                    </w:rPr>
                    <w:lastRenderedPageBreak/>
                    <w:t>• [Competência 3]</w:t>
                  </w:r>
                </w:p>
              </w:tc>
              <w:tc>
                <w:tcPr>
                  <w:tcW w:w="2635" w:type="dxa"/>
                </w:tcPr>
                <w:p w14:paraId="3B89AAEC" w14:textId="77777777" w:rsidR="00FC616B" w:rsidRDefault="00000000">
                  <w:r>
                    <w:rPr>
                      <w:color w:val="1E2930"/>
                      <w:sz w:val="20"/>
                    </w:rPr>
                    <w:t>• [Competência 4]</w:t>
                  </w:r>
                </w:p>
              </w:tc>
            </w:tr>
            <w:tr w:rsidR="00FC616B" w14:paraId="712E2608" w14:textId="77777777">
              <w:tc>
                <w:tcPr>
                  <w:tcW w:w="2635" w:type="dxa"/>
                </w:tcPr>
                <w:p w14:paraId="5A276805" w14:textId="77777777" w:rsidR="00FC616B" w:rsidRDefault="00000000">
                  <w:r>
                    <w:rPr>
                      <w:color w:val="1E2930"/>
                      <w:sz w:val="20"/>
                    </w:rPr>
                    <w:t>• [Competência 5]</w:t>
                  </w:r>
                </w:p>
              </w:tc>
              <w:tc>
                <w:tcPr>
                  <w:tcW w:w="2635" w:type="dxa"/>
                </w:tcPr>
                <w:p w14:paraId="34CE80C0" w14:textId="77777777" w:rsidR="00FC616B" w:rsidRDefault="00000000">
                  <w:r>
                    <w:rPr>
                      <w:color w:val="1E2930"/>
                      <w:sz w:val="20"/>
                    </w:rPr>
                    <w:t>• [Competência 6]</w:t>
                  </w:r>
                </w:p>
              </w:tc>
            </w:tr>
            <w:tr w:rsidR="00FC616B" w14:paraId="4DD9C2FD" w14:textId="77777777">
              <w:tc>
                <w:tcPr>
                  <w:tcW w:w="2635" w:type="dxa"/>
                </w:tcPr>
                <w:p w14:paraId="1275EA69" w14:textId="77777777" w:rsidR="00FC616B" w:rsidRDefault="00000000">
                  <w:r>
                    <w:rPr>
                      <w:color w:val="1E2930"/>
                      <w:sz w:val="20"/>
                    </w:rPr>
                    <w:t>• [Competência 7]</w:t>
                  </w:r>
                </w:p>
              </w:tc>
              <w:tc>
                <w:tcPr>
                  <w:tcW w:w="2635" w:type="dxa"/>
                </w:tcPr>
                <w:p w14:paraId="50AE6807" w14:textId="77777777" w:rsidR="00FC616B" w:rsidRDefault="00000000">
                  <w:r>
                    <w:rPr>
                      <w:color w:val="1E2930"/>
                      <w:sz w:val="20"/>
                    </w:rPr>
                    <w:t>• [Competência 8]</w:t>
                  </w:r>
                </w:p>
              </w:tc>
            </w:tr>
            <w:tr w:rsidR="00FC616B" w14:paraId="496A5B46" w14:textId="77777777">
              <w:tc>
                <w:tcPr>
                  <w:tcW w:w="2635" w:type="dxa"/>
                </w:tcPr>
                <w:p w14:paraId="361A33B6" w14:textId="77777777" w:rsidR="00FC616B" w:rsidRDefault="00000000">
                  <w:r>
                    <w:rPr>
                      <w:color w:val="1E2930"/>
                      <w:sz w:val="20"/>
                    </w:rPr>
                    <w:t>• [Competência 9]</w:t>
                  </w:r>
                </w:p>
              </w:tc>
              <w:tc>
                <w:tcPr>
                  <w:tcW w:w="2635" w:type="dxa"/>
                </w:tcPr>
                <w:p w14:paraId="263E91C1" w14:textId="77777777" w:rsidR="00FC616B" w:rsidRDefault="00000000">
                  <w:r>
                    <w:rPr>
                      <w:color w:val="1E2930"/>
                      <w:sz w:val="20"/>
                    </w:rPr>
                    <w:t>• [Competência 10]</w:t>
                  </w:r>
                </w:p>
              </w:tc>
            </w:tr>
          </w:tbl>
          <w:p w14:paraId="103C752F" w14:textId="77777777" w:rsidR="00FC616B" w:rsidRDefault="00FC616B"/>
          <w:p w14:paraId="7A683D00" w14:textId="77777777" w:rsidR="00FC616B" w:rsidRDefault="00000000">
            <w:r>
              <w:rPr>
                <w:color w:val="6B7B83"/>
                <w:sz w:val="16"/>
              </w:rPr>
              <w:t>Dica: mantenha o currículo em 1 página, use resultados mensuráveis (%, números) e salve em PDF ao enviar.</w:t>
            </w:r>
          </w:p>
        </w:tc>
      </w:tr>
    </w:tbl>
    <w:p w14:paraId="6E727B4C" w14:textId="77777777" w:rsidR="001F7F8A" w:rsidRDefault="001F7F8A"/>
    <w:sectPr w:rsidR="001F7F8A" w:rsidSect="00034616">
      <w:headerReference w:type="default" r:id="rId8"/>
      <w:footerReference w:type="default" r:id="rId9"/>
      <w:pgSz w:w="12240" w:h="15840"/>
      <w:pgMar w:top="850" w:right="850" w:bottom="850" w:left="8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2E02FA" w14:textId="77777777" w:rsidR="001F7F8A" w:rsidRDefault="001F7F8A" w:rsidP="00513EB9">
      <w:pPr>
        <w:spacing w:after="0" w:line="240" w:lineRule="auto"/>
      </w:pPr>
      <w:r>
        <w:separator/>
      </w:r>
    </w:p>
  </w:endnote>
  <w:endnote w:type="continuationSeparator" w:id="0">
    <w:p w14:paraId="5D6DE0FD" w14:textId="77777777" w:rsidR="001F7F8A" w:rsidRDefault="001F7F8A" w:rsidP="00513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24880" w14:textId="6F660FFF" w:rsidR="00513EB9" w:rsidRDefault="00513EB9">
    <w:pPr>
      <w:pStyle w:val="Rodap"/>
    </w:pPr>
    <w:r>
      <w:rPr>
        <w:noProof/>
      </w:rPr>
      <w:drawing>
        <wp:anchor distT="0" distB="0" distL="114300" distR="114300" simplePos="0" relativeHeight="251665408" behindDoc="0" locked="0" layoutInCell="1" allowOverlap="1" wp14:anchorId="3980A605" wp14:editId="504A8B10">
          <wp:simplePos x="0" y="0"/>
          <wp:positionH relativeFrom="column">
            <wp:posOffset>6156960</wp:posOffset>
          </wp:positionH>
          <wp:positionV relativeFrom="paragraph">
            <wp:posOffset>79375</wp:posOffset>
          </wp:positionV>
          <wp:extent cx="1015970" cy="496032"/>
          <wp:effectExtent l="0" t="0" r="0" b="0"/>
          <wp:wrapSquare wrapText="bothSides"/>
          <wp:docPr id="1575835257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051759" name="Imagem 1" descr="Text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15970" cy="496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0" locked="0" layoutInCell="1" allowOverlap="1" wp14:anchorId="32CB35F8" wp14:editId="3AAC469F">
          <wp:simplePos x="0" y="0"/>
          <wp:positionH relativeFrom="column">
            <wp:posOffset>-448945</wp:posOffset>
          </wp:positionH>
          <wp:positionV relativeFrom="paragraph">
            <wp:posOffset>0</wp:posOffset>
          </wp:positionV>
          <wp:extent cx="655320" cy="603281"/>
          <wp:effectExtent l="0" t="0" r="0" b="6350"/>
          <wp:wrapNone/>
          <wp:docPr id="1879134873" name="Imagem 1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87933" name="Imagem 1" descr="Desenho de um círculo&#10;&#10;O conteúdo gerado por IA pode estar incorre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655320" cy="603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12587F" w14:textId="77777777" w:rsidR="001F7F8A" w:rsidRDefault="001F7F8A" w:rsidP="00513EB9">
      <w:pPr>
        <w:spacing w:after="0" w:line="240" w:lineRule="auto"/>
      </w:pPr>
      <w:r>
        <w:separator/>
      </w:r>
    </w:p>
  </w:footnote>
  <w:footnote w:type="continuationSeparator" w:id="0">
    <w:p w14:paraId="6C3078A6" w14:textId="77777777" w:rsidR="001F7F8A" w:rsidRDefault="001F7F8A" w:rsidP="00513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D322F" w14:textId="1FAC9769" w:rsidR="00513EB9" w:rsidRDefault="00513EB9">
    <w:pPr>
      <w:pStyle w:val="Cabealh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3B395230" wp14:editId="6E99A2C2">
          <wp:simplePos x="0" y="0"/>
          <wp:positionH relativeFrom="column">
            <wp:posOffset>-449580</wp:posOffset>
          </wp:positionH>
          <wp:positionV relativeFrom="paragraph">
            <wp:posOffset>-441960</wp:posOffset>
          </wp:positionV>
          <wp:extent cx="655320" cy="603281"/>
          <wp:effectExtent l="0" t="0" r="0" b="6350"/>
          <wp:wrapNone/>
          <wp:docPr id="2050708281" name="Imagem 1" descr="Desenho de um círcul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9787933" name="Imagem 1" descr="Desenho de um círculo&#10;&#10;O conteúdo gerado por IA pode estar incorreto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5320" cy="6032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E62478F" wp14:editId="74F7B70D">
          <wp:simplePos x="0" y="0"/>
          <wp:positionH relativeFrom="column">
            <wp:posOffset>6164580</wp:posOffset>
          </wp:positionH>
          <wp:positionV relativeFrom="paragraph">
            <wp:posOffset>-411480</wp:posOffset>
          </wp:positionV>
          <wp:extent cx="1015970" cy="496032"/>
          <wp:effectExtent l="0" t="0" r="0" b="0"/>
          <wp:wrapSquare wrapText="bothSides"/>
          <wp:docPr id="716638055" name="Imagem 1" descr="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1051759" name="Imagem 1" descr="Texto&#10;&#10;O conteúdo gerado por IA pode estar incorre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15970" cy="4960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86532815">
    <w:abstractNumId w:val="8"/>
  </w:num>
  <w:num w:numId="2" w16cid:durableId="1248030937">
    <w:abstractNumId w:val="6"/>
  </w:num>
  <w:num w:numId="3" w16cid:durableId="736705548">
    <w:abstractNumId w:val="5"/>
  </w:num>
  <w:num w:numId="4" w16cid:durableId="1293711121">
    <w:abstractNumId w:val="4"/>
  </w:num>
  <w:num w:numId="5" w16cid:durableId="962271110">
    <w:abstractNumId w:val="7"/>
  </w:num>
  <w:num w:numId="6" w16cid:durableId="468286499">
    <w:abstractNumId w:val="3"/>
  </w:num>
  <w:num w:numId="7" w16cid:durableId="624120761">
    <w:abstractNumId w:val="2"/>
  </w:num>
  <w:num w:numId="8" w16cid:durableId="526260682">
    <w:abstractNumId w:val="1"/>
  </w:num>
  <w:num w:numId="9" w16cid:durableId="1948584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F7F8A"/>
    <w:rsid w:val="0029639D"/>
    <w:rsid w:val="00326F90"/>
    <w:rsid w:val="00513EB9"/>
    <w:rsid w:val="0072556B"/>
    <w:rsid w:val="00AA1D8D"/>
    <w:rsid w:val="00B47730"/>
    <w:rsid w:val="00CB0664"/>
    <w:rsid w:val="00FC616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B01B8C"/>
  <w14:defaultImageDpi w14:val="300"/>
  <w15:docId w15:val="{C8A1850F-68CA-4320-B836-7E17A6B62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618BF"/>
  </w:style>
  <w:style w:type="paragraph" w:styleId="Rodap">
    <w:name w:val="footer"/>
    <w:basedOn w:val="Normal"/>
    <w:link w:val="Rodap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618BF"/>
  </w:style>
  <w:style w:type="paragraph" w:styleId="SemEspaament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grafoda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unhideWhenUsed/>
    <w:rsid w:val="00AA1D8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AA1D8D"/>
  </w:style>
  <w:style w:type="paragraph" w:styleId="Corpodetexto2">
    <w:name w:val="Body Text 2"/>
    <w:basedOn w:val="Normal"/>
    <w:link w:val="Corpodetexto2Char"/>
    <w:uiPriority w:val="99"/>
    <w:unhideWhenUsed/>
    <w:rsid w:val="00AA1D8D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A1D8D"/>
  </w:style>
  <w:style w:type="paragraph" w:styleId="Corpodetexto3">
    <w:name w:val="Body Text 3"/>
    <w:basedOn w:val="Normal"/>
    <w:link w:val="Corpodetexto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Commarcador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Commarcador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Commarcador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Numerada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Numerada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adecontinuao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demacro">
    <w:name w:val="macro"/>
    <w:link w:val="Textodemacro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rsid w:val="0029639D"/>
    <w:rPr>
      <w:rFonts w:ascii="Courier" w:hAnsi="Courier"/>
      <w:sz w:val="20"/>
      <w:szCs w:val="20"/>
    </w:rPr>
  </w:style>
  <w:style w:type="paragraph" w:styleId="Citao">
    <w:name w:val="Quote"/>
    <w:basedOn w:val="Normal"/>
    <w:next w:val="Normal"/>
    <w:link w:val="CitaoChar"/>
    <w:uiPriority w:val="29"/>
    <w:qFormat/>
    <w:rsid w:val="00FC693F"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sid w:val="00FC693F"/>
    <w:rPr>
      <w:i/>
      <w:iCs/>
      <w:color w:val="000000" w:themeColor="tex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orte">
    <w:name w:val="Strong"/>
    <w:basedOn w:val="Fontepargpadro"/>
    <w:uiPriority w:val="22"/>
    <w:qFormat/>
    <w:rsid w:val="00FC693F"/>
    <w:rPr>
      <w:b/>
      <w:bCs/>
    </w:rPr>
  </w:style>
  <w:style w:type="character" w:styleId="nfase">
    <w:name w:val="Emphasis"/>
    <w:basedOn w:val="Fontepargpadro"/>
    <w:uiPriority w:val="20"/>
    <w:qFormat/>
    <w:rsid w:val="00FC693F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693F"/>
    <w:rPr>
      <w:b/>
      <w:bCs/>
      <w:i/>
      <w:iCs/>
      <w:color w:val="4F81BD" w:themeColor="accent1"/>
    </w:rPr>
  </w:style>
  <w:style w:type="character" w:styleId="nfaseSutil">
    <w:name w:val="Subtle Emphasis"/>
    <w:basedOn w:val="Fontepargpadro"/>
    <w:uiPriority w:val="19"/>
    <w:qFormat/>
    <w:rsid w:val="00FC693F"/>
    <w:rPr>
      <w:i/>
      <w:iCs/>
      <w:color w:val="808080" w:themeColor="text1" w:themeTint="7F"/>
    </w:rPr>
  </w:style>
  <w:style w:type="character" w:styleId="nfaseIntensa">
    <w:name w:val="Intense Emphasis"/>
    <w:basedOn w:val="Fontepargpadro"/>
    <w:uiPriority w:val="21"/>
    <w:qFormat/>
    <w:rsid w:val="00FC693F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693F"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693F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elacomgrade">
    <w:name w:val="Table Grid"/>
    <w:basedOn w:val="Tabe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mentoClaro">
    <w:name w:val="Light Shading"/>
    <w:basedOn w:val="Tabe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e2">
    <w:name w:val="Light List Accent 2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e3">
    <w:name w:val="Light List Accent 3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e4">
    <w:name w:val="Light List Accent 4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e5">
    <w:name w:val="Light List Accent 5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e6">
    <w:name w:val="Light List Accent 6"/>
    <w:basedOn w:val="Tabe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adeClara">
    <w:name w:val="Light Grid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adeClara-nfase2">
    <w:name w:val="Light Grid Accent 2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adeClara-nfase3">
    <w:name w:val="Light Grid Accent 3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adeClara-nfase4">
    <w:name w:val="Light Grid Accent 4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adeClara-nfase5">
    <w:name w:val="Light Grid Accent 5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adeClara-nfase6">
    <w:name w:val="Light Grid Accent 6"/>
    <w:basedOn w:val="Tabe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mentoMdio1">
    <w:name w:val="Medium Shading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dia1">
    <w:name w:val="Medium Lis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dia1-nfase2">
    <w:name w:val="Medium List 1 Accent 2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dia1-nfase3">
    <w:name w:val="Medium List 1 Accent 3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dia1-nfase4">
    <w:name w:val="Medium List 1 Accent 4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dia1-nfase5">
    <w:name w:val="Medium List 1 Accent 5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dia1-nfase6">
    <w:name w:val="Medium List 1 Accent 6"/>
    <w:basedOn w:val="Tabe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dia2">
    <w:name w:val="Medium Lis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adeMdia1">
    <w:name w:val="Medium Grid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Mdia1-nfase2">
    <w:name w:val="Medium Grid 1 Accent 2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Mdia1-nfase3">
    <w:name w:val="Medium Grid 1 Accent 3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Mdia1-nfase4">
    <w:name w:val="Medium Grid 1 Accent 4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Mdia1-nfase5">
    <w:name w:val="Medium Grid 1 Accent 5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Mdia1-nfase6">
    <w:name w:val="Medium Grid 1 Accent 6"/>
    <w:basedOn w:val="Tabe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adeMdia2">
    <w:name w:val="Medium Grid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adeMdia3-nfase2">
    <w:name w:val="Medium Grid 3 Accent 2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adeMdia3-nfase3">
    <w:name w:val="Medium Grid 3 Accent 3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adeMdia3-nfase4">
    <w:name w:val="Medium Grid 3 Accent 4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adeMdia3-nfase5">
    <w:name w:val="Medium Grid 3 Accent 5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adeMdia3-nfase6">
    <w:name w:val="Medium Grid 3 Accent 6"/>
    <w:basedOn w:val="Tabe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Escura">
    <w:name w:val="Dark List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Escura-nfase2">
    <w:name w:val="Dark List Accent 2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Escura-nfase3">
    <w:name w:val="Dark List Accent 3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Escura-nfase4">
    <w:name w:val="Dark List Accent 4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Escura-nfase5">
    <w:name w:val="Dark List Accent 5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Escura-nfase6">
    <w:name w:val="Dark List Accent 6"/>
    <w:basedOn w:val="Tabe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mentoColorido">
    <w:name w:val="Colorful Shading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Colorida">
    <w:name w:val="Colorful List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Colorida-nfase2">
    <w:name w:val="Colorful List Accent 2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Colorida-nfase3">
    <w:name w:val="Colorful List Accent 3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Colorida-nfase4">
    <w:name w:val="Colorful List Accent 4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Colorida-nfase5">
    <w:name w:val="Colorful List Accent 5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Colorida-nfase6">
    <w:name w:val="Colorful List Accent 6"/>
    <w:basedOn w:val="Tabe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adeColorida">
    <w:name w:val="Colorful Grid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adeColorida-nfase2">
    <w:name w:val="Colorful Grid Accent 2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adeColorida-nfase3">
    <w:name w:val="Colorful Grid Accent 3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adeColorida-nfase4">
    <w:name w:val="Colorful Grid Accent 4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adeColorida-nfase5">
    <w:name w:val="Colorful Grid Accent 5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adeColorida-nfase6">
    <w:name w:val="Colorful Grid Accent 6"/>
    <w:basedOn w:val="Tabe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237</Words>
  <Characters>1678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Germano Henrique Becker</cp:lastModifiedBy>
  <cp:revision>2</cp:revision>
  <dcterms:created xsi:type="dcterms:W3CDTF">2025-10-28T23:15:00Z</dcterms:created>
  <dcterms:modified xsi:type="dcterms:W3CDTF">2025-10-28T23:15:00Z</dcterms:modified>
  <cp:category/>
</cp:coreProperties>
</file>